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48ED8" w14:textId="77777777" w:rsidR="002049DC" w:rsidRDefault="00000000">
      <w:pPr>
        <w:pStyle w:val="Heading1"/>
      </w:pPr>
      <w:r>
        <w:t>Danish Shaikh</w:t>
      </w:r>
    </w:p>
    <w:p w14:paraId="0FC8DBCC" w14:textId="77777777" w:rsidR="002049DC" w:rsidRDefault="00000000">
      <w:r>
        <w:t>Frontend Developer &amp; UI/UX Designer</w:t>
      </w:r>
    </w:p>
    <w:p w14:paraId="27A4E718" w14:textId="288D5691" w:rsidR="002049DC" w:rsidRDefault="00000000">
      <w:r>
        <w:t xml:space="preserve">📞 Phone: </w:t>
      </w:r>
      <w:hyperlink r:id="rId6" w:history="1">
        <w:r w:rsidRPr="00CD4250">
          <w:rPr>
            <w:rStyle w:val="Hyperlink"/>
          </w:rPr>
          <w:t>+91 9993784950</w:t>
        </w:r>
      </w:hyperlink>
      <w:r>
        <w:t xml:space="preserve"> | ✉️ Email: </w:t>
      </w:r>
      <w:hyperlink r:id="rId7" w:history="1">
        <w:r w:rsidR="00CD4250" w:rsidRPr="00CD4250">
          <w:rPr>
            <w:rStyle w:val="Hyperlink"/>
          </w:rPr>
          <w:t>mailto:donyshaikh@gmail.com</w:t>
        </w:r>
      </w:hyperlink>
    </w:p>
    <w:p w14:paraId="7C425038" w14:textId="5D34C9E8" w:rsidR="002049DC" w:rsidRDefault="00000000">
      <w:r>
        <w:t xml:space="preserve">🔗 LinkedIn: </w:t>
      </w:r>
      <w:hyperlink r:id="rId8" w:history="1">
        <w:r w:rsidRPr="007701F0">
          <w:rPr>
            <w:rStyle w:val="Hyperlink"/>
          </w:rPr>
          <w:t>linkedin.com/in/danish-shaikh-b59723129</w:t>
        </w:r>
      </w:hyperlink>
      <w:r>
        <w:t xml:space="preserve"> | 🌐 Portfolio: danish.github.io</w:t>
      </w:r>
    </w:p>
    <w:p w14:paraId="170C5FA5" w14:textId="77777777" w:rsidR="002049DC" w:rsidRDefault="00000000">
      <w:pPr>
        <w:pStyle w:val="Heading2"/>
      </w:pPr>
      <w:r>
        <w:t>Professional Summary</w:t>
      </w:r>
    </w:p>
    <w:p w14:paraId="50BDF49D" w14:textId="77777777" w:rsidR="002049DC" w:rsidRDefault="00000000">
      <w:r>
        <w:t>Seasoned and independent Frontend Developer with 8 years of experience blending the art of design with programming skills to create immersive and engaging user experiences. Proficient in building efficient websites, proactively optimizing features, and solving complex debugging challenges. Highly motivated and passionate about aesthetics and UI design, with a keen eye for detail and usability. Seeking opportunities in Web Development to leverage my expertise in client-side development, maximize my technical and design capabilities, and contribute to impactful, innovative projects.</w:t>
      </w:r>
    </w:p>
    <w:p w14:paraId="225E034E" w14:textId="77777777" w:rsidR="002049DC" w:rsidRDefault="00000000">
      <w:pPr>
        <w:pStyle w:val="Heading2"/>
      </w:pPr>
      <w:r>
        <w:t>Professional Experience</w:t>
      </w:r>
    </w:p>
    <w:p w14:paraId="0BB179C4" w14:textId="77777777" w:rsidR="002049DC" w:rsidRDefault="00000000">
      <w:pPr>
        <w:pStyle w:val="Heading3"/>
      </w:pPr>
      <w:r>
        <w:t>Senior Web Designer &amp; UI/UX Designer</w:t>
      </w:r>
    </w:p>
    <w:p w14:paraId="3299110C" w14:textId="77777777" w:rsidR="002049DC" w:rsidRDefault="00000000">
      <w:r>
        <w:t>Developer Bazaar Technologies LLP | 2018 - Present</w:t>
      </w:r>
    </w:p>
    <w:p w14:paraId="352FBFB8" w14:textId="77777777" w:rsidR="002049DC" w:rsidRDefault="00000000">
      <w:r>
        <w:t>- Developed and optimized user interfaces for responsive web applications, ensuring pixel-perfect designs and enhanced usability.</w:t>
      </w:r>
      <w:r>
        <w:br/>
        <w:t>- Collaborated closely with backend developers and designers to create seamless and interactive websites.</w:t>
      </w:r>
      <w:r>
        <w:br/>
        <w:t>- Led the front-end development team in implementing best practices and mentoring junior developers.</w:t>
      </w:r>
      <w:r>
        <w:br/>
        <w:t>- Utilized tools like Figma and Photoshop to create wireframes, prototypes, and final visual designs for multiple projects.</w:t>
      </w:r>
    </w:p>
    <w:p w14:paraId="03DABED4" w14:textId="77777777" w:rsidR="002049DC" w:rsidRDefault="00000000">
      <w:pPr>
        <w:pStyle w:val="Heading3"/>
      </w:pPr>
      <w:r>
        <w:t>Junior Web Designer</w:t>
      </w:r>
    </w:p>
    <w:p w14:paraId="79D77B57" w14:textId="77777777" w:rsidR="002049DC" w:rsidRDefault="00000000">
      <w:r>
        <w:t>HP Softech Pvt Ltd | 2016 - 2018</w:t>
      </w:r>
    </w:p>
    <w:p w14:paraId="5AA3BEE0" w14:textId="77777777" w:rsidR="002049DC" w:rsidRDefault="00000000">
      <w:r>
        <w:t>- Assisted in the creation of web designs and front-end elements for various client projects.</w:t>
      </w:r>
      <w:r>
        <w:br/>
        <w:t>- Worked closely with senior designers to understand design principles and best practices.</w:t>
      </w:r>
      <w:r>
        <w:br/>
        <w:t>- Implemented custom layouts and interactive elements using JavaScript and jQuery.</w:t>
      </w:r>
    </w:p>
    <w:p w14:paraId="56DE8465" w14:textId="77777777" w:rsidR="002049DC" w:rsidRDefault="00000000">
      <w:pPr>
        <w:pStyle w:val="Heading2"/>
      </w:pPr>
      <w:r>
        <w:t>Education</w:t>
      </w:r>
    </w:p>
    <w:p w14:paraId="3189FB8C" w14:textId="77777777" w:rsidR="002049DC" w:rsidRDefault="00000000">
      <w:r>
        <w:t>Web Master Certification | Future Multimedia, Indore (Madhya Pradesh) | 2015 - 2016</w:t>
      </w:r>
    </w:p>
    <w:p w14:paraId="1583F012" w14:textId="77777777" w:rsidR="002049DC" w:rsidRDefault="00000000">
      <w:r>
        <w:t>Senior Secondary Education (12th Grade) | B.E.H. School, Madhya Pradesh | 2007 - 2010</w:t>
      </w:r>
    </w:p>
    <w:p w14:paraId="019D9D96" w14:textId="77777777" w:rsidR="002049DC" w:rsidRDefault="00000000">
      <w:r>
        <w:t>Higher Secondary Education (10th Grade) | B.E.H. School, Madhya Pradesh</w:t>
      </w:r>
    </w:p>
    <w:p w14:paraId="16B33C11" w14:textId="77777777" w:rsidR="002049DC" w:rsidRDefault="00000000">
      <w:pPr>
        <w:pStyle w:val="Heading2"/>
      </w:pPr>
      <w:r>
        <w:lastRenderedPageBreak/>
        <w:t>Skills</w:t>
      </w:r>
    </w:p>
    <w:p w14:paraId="751410F8" w14:textId="77777777" w:rsidR="002049DC" w:rsidRDefault="00000000">
      <w:r>
        <w:t>- Frontend Technologies: HTML, CSS3, Bootstrap, JavaScript, jQuery</w:t>
      </w:r>
      <w:r>
        <w:br/>
        <w:t>- Design Tools: Adobe Photoshop, Adobe Illustrator, Figma</w:t>
      </w:r>
      <w:r>
        <w:br/>
        <w:t>- Frameworks: Bootstrap</w:t>
      </w:r>
      <w:r>
        <w:br/>
        <w:t>- CMS Platforms: WordPress</w:t>
      </w:r>
      <w:r>
        <w:br/>
        <w:t>- Soft Skills: Attention to Detail, Problem Solving, Team Collaboration</w:t>
      </w:r>
    </w:p>
    <w:p w14:paraId="1DDBF9A9" w14:textId="2217B665" w:rsidR="002049DC" w:rsidRDefault="00B831F8">
      <w:pPr>
        <w:pStyle w:val="Heading2"/>
      </w:pPr>
      <w:r>
        <w:t>F</w:t>
      </w:r>
      <w:r w:rsidR="00E83D58" w:rsidRPr="00E83D58">
        <w:t>ew highlighted projects with detailed explanations below.</w:t>
      </w:r>
    </w:p>
    <w:p w14:paraId="1B05987F" w14:textId="77777777" w:rsidR="002049DC" w:rsidRDefault="00000000">
      <w:pPr>
        <w:pStyle w:val="Heading3"/>
      </w:pPr>
      <w:r>
        <w:t>Knackclock</w:t>
      </w:r>
    </w:p>
    <w:p w14:paraId="106BE8D5" w14:textId="0B1A43DC" w:rsidR="00F85B71" w:rsidRDefault="00000000">
      <w:r>
        <w:t xml:space="preserve">Project Link: </w:t>
      </w:r>
      <w:hyperlink r:id="rId9" w:history="1">
        <w:r w:rsidRPr="00E83D58">
          <w:rPr>
            <w:rStyle w:val="Hyperlink"/>
          </w:rPr>
          <w:t>Knackclock</w:t>
        </w:r>
      </w:hyperlink>
      <w:r>
        <w:br/>
        <w:t>Role: Front-End Developer</w:t>
      </w:r>
      <w:r>
        <w:br/>
        <w:t>Technology: Bootstrap, HTML, CSS, JavaScript, jQuery</w:t>
      </w:r>
      <w:r>
        <w:br/>
        <w:t>Description: A distinctive time-tracking and expense management app available on both web and mobile, designed for businesses to be in tune with their highest capabilities.</w:t>
      </w:r>
    </w:p>
    <w:p w14:paraId="4495662A" w14:textId="77777777" w:rsidR="00F85B71" w:rsidRDefault="00F85B71"/>
    <w:p w14:paraId="327D3B6A" w14:textId="7B572562" w:rsidR="00F85B71" w:rsidRDefault="00CD4250" w:rsidP="00F85B71">
      <w:pPr>
        <w:pStyle w:val="Heading3"/>
      </w:pPr>
      <w:r>
        <w:t>Dsifd</w:t>
      </w:r>
    </w:p>
    <w:p w14:paraId="039549C5" w14:textId="77777777" w:rsidR="002E760A" w:rsidRDefault="00F85B71" w:rsidP="00F85B71">
      <w:r>
        <w:t xml:space="preserve">Project Link: </w:t>
      </w:r>
      <w:hyperlink r:id="rId10" w:history="1">
        <w:r w:rsidR="00CD4250" w:rsidRPr="00CD4250">
          <w:rPr>
            <w:rStyle w:val="Hyperlink"/>
          </w:rPr>
          <w:t>Dsifd</w:t>
        </w:r>
      </w:hyperlink>
      <w:r>
        <w:br/>
        <w:t>Role: Front-End Developer</w:t>
      </w:r>
      <w:r>
        <w:br/>
        <w:t>Technology: Bootstrap, HTML, CSS, JavaScript, jQuery</w:t>
      </w:r>
      <w:r>
        <w:br/>
        <w:t xml:space="preserve">Description: </w:t>
      </w:r>
      <w:r w:rsidR="003956B6" w:rsidRPr="003956B6">
        <w:t>A premier professional courses institute, accessible on both web and mobile platforms, tailored to empower businesses with the skills and expertise needed to achieve their fullest potential.</w:t>
      </w:r>
    </w:p>
    <w:p w14:paraId="2431313C" w14:textId="77777777" w:rsidR="002E760A" w:rsidRDefault="002E760A" w:rsidP="00F85B71"/>
    <w:p w14:paraId="40B7FA48" w14:textId="64A4C962" w:rsidR="002049DC" w:rsidRDefault="00A734BE" w:rsidP="002E760A">
      <w:r>
        <w:rPr>
          <w:rFonts w:asciiTheme="majorHAnsi" w:eastAsiaTheme="majorEastAsia" w:hAnsiTheme="majorHAnsi" w:cstheme="majorBidi"/>
          <w:b/>
          <w:bCs/>
          <w:color w:val="4F81BD" w:themeColor="accent1"/>
        </w:rPr>
        <w:t>H</w:t>
      </w:r>
      <w:r w:rsidRPr="00A734BE">
        <w:rPr>
          <w:rFonts w:asciiTheme="majorHAnsi" w:eastAsiaTheme="majorEastAsia" w:hAnsiTheme="majorHAnsi" w:cstheme="majorBidi"/>
          <w:b/>
          <w:bCs/>
          <w:color w:val="4F81BD" w:themeColor="accent1"/>
        </w:rPr>
        <w:t>ostingbazaar</w:t>
      </w:r>
      <w:r w:rsidR="0025612D">
        <w:rPr>
          <w:rFonts w:asciiTheme="majorHAnsi" w:eastAsiaTheme="majorEastAsia" w:hAnsiTheme="majorHAnsi" w:cstheme="majorBidi"/>
          <w:b/>
          <w:bCs/>
          <w:color w:val="4F81BD" w:themeColor="accent1"/>
        </w:rPr>
        <w:br/>
      </w:r>
      <w:r w:rsidR="002E760A">
        <w:t xml:space="preserve">Project Link: </w:t>
      </w:r>
      <w:hyperlink r:id="rId11" w:history="1">
        <w:r w:rsidR="00F63E5F">
          <w:rPr>
            <w:rStyle w:val="Hyperlink"/>
          </w:rPr>
          <w:t>Hostingbazaar</w:t>
        </w:r>
      </w:hyperlink>
      <w:r w:rsidR="002E760A">
        <w:br/>
        <w:t>Role: Front-End Developer</w:t>
      </w:r>
      <w:r w:rsidR="002E760A">
        <w:br/>
        <w:t>Technology: Bootstrap, HTML, CSS, JavaScript, jQuery</w:t>
      </w:r>
      <w:r w:rsidR="002E760A">
        <w:br/>
        <w:t xml:space="preserve">Description: </w:t>
      </w:r>
      <w:r w:rsidR="00F63E5F" w:rsidRPr="00F63E5F">
        <w:t>This website provides you hosting and it is fully working.</w:t>
      </w:r>
      <w:r w:rsidR="00F85B71">
        <w:br/>
      </w:r>
    </w:p>
    <w:p w14:paraId="6D097432" w14:textId="77777777" w:rsidR="002049DC" w:rsidRDefault="00000000">
      <w:pPr>
        <w:pStyle w:val="Heading3"/>
        <w:rPr>
          <w:sz w:val="24"/>
          <w:szCs w:val="24"/>
        </w:rPr>
      </w:pPr>
      <w:r w:rsidRPr="000A5CBC">
        <w:rPr>
          <w:sz w:val="24"/>
          <w:szCs w:val="24"/>
        </w:rPr>
        <w:t>HTML &amp; Bootstrap Based Websites</w:t>
      </w:r>
    </w:p>
    <w:p w14:paraId="6FBC3FA8" w14:textId="77777777" w:rsidR="000A5CBC" w:rsidRDefault="000A5CBC" w:rsidP="000A5CBC"/>
    <w:p w14:paraId="14A8F315" w14:textId="569BF982" w:rsidR="000A5CBC" w:rsidRDefault="000A5CBC" w:rsidP="000A5CBC">
      <w:r>
        <w:t xml:space="preserve">- </w:t>
      </w:r>
      <w:hyperlink r:id="rId12" w:history="1">
        <w:r w:rsidRPr="000A5CBC">
          <w:rPr>
            <w:rStyle w:val="Hyperlink"/>
          </w:rPr>
          <w:t>https://www.stalwartcareers.com</w:t>
        </w:r>
      </w:hyperlink>
    </w:p>
    <w:p w14:paraId="30822414" w14:textId="61C5C9A8" w:rsidR="000A5CBC" w:rsidRDefault="000A5CBC" w:rsidP="000A5CBC">
      <w:r>
        <w:t xml:space="preserve">- </w:t>
      </w:r>
      <w:hyperlink r:id="rId13" w:history="1">
        <w:r w:rsidRPr="000A5CBC">
          <w:rPr>
            <w:rStyle w:val="Hyperlink"/>
          </w:rPr>
          <w:t>https://www.dsifd.com</w:t>
        </w:r>
      </w:hyperlink>
    </w:p>
    <w:p w14:paraId="0BAED6A1" w14:textId="3A48D64D" w:rsidR="000A5CBC" w:rsidRDefault="000A5CBC" w:rsidP="000A5CBC">
      <w:r>
        <w:t xml:space="preserve">- </w:t>
      </w:r>
      <w:hyperlink r:id="rId14" w:history="1">
        <w:r w:rsidRPr="000A5CBC">
          <w:rPr>
            <w:rStyle w:val="Hyperlink"/>
          </w:rPr>
          <w:t>https://vedicpandit.com</w:t>
        </w:r>
      </w:hyperlink>
    </w:p>
    <w:p w14:paraId="4D6C9D47" w14:textId="6EDA8C9C" w:rsidR="000A5CBC" w:rsidRDefault="000A5CBC" w:rsidP="000A5CBC">
      <w:r>
        <w:t xml:space="preserve">- </w:t>
      </w:r>
      <w:hyperlink r:id="rId15" w:history="1">
        <w:r w:rsidRPr="000A5CBC">
          <w:rPr>
            <w:rStyle w:val="Hyperlink"/>
          </w:rPr>
          <w:t>https://www.designsolutionhub.com</w:t>
        </w:r>
      </w:hyperlink>
    </w:p>
    <w:p w14:paraId="5ADA8EDF" w14:textId="6114034F" w:rsidR="000A5CBC" w:rsidRDefault="000A5CBC" w:rsidP="000A5CBC">
      <w:r>
        <w:t xml:space="preserve">- </w:t>
      </w:r>
      <w:hyperlink r:id="rId16" w:history="1">
        <w:r w:rsidRPr="000A5CBC">
          <w:rPr>
            <w:rStyle w:val="Hyperlink"/>
          </w:rPr>
          <w:t>https://hostingbazaar.in</w:t>
        </w:r>
      </w:hyperlink>
    </w:p>
    <w:p w14:paraId="0DA7F84D" w14:textId="609095E3" w:rsidR="000A5CBC" w:rsidRDefault="000A5CBC" w:rsidP="000A5CBC">
      <w:r>
        <w:lastRenderedPageBreak/>
        <w:t xml:space="preserve">- </w:t>
      </w:r>
      <w:hyperlink r:id="rId17" w:history="1">
        <w:r w:rsidRPr="000A5CBC">
          <w:rPr>
            <w:rStyle w:val="Hyperlink"/>
          </w:rPr>
          <w:t>https://www.careerfly.in</w:t>
        </w:r>
      </w:hyperlink>
    </w:p>
    <w:p w14:paraId="7FED5C0A" w14:textId="076A89BF" w:rsidR="000A5CBC" w:rsidRDefault="000A5CBC" w:rsidP="000A5CBC">
      <w:r>
        <w:t xml:space="preserve">- </w:t>
      </w:r>
      <w:hyperlink r:id="rId18" w:history="1">
        <w:r w:rsidRPr="000A5CBC">
          <w:rPr>
            <w:rStyle w:val="Hyperlink"/>
          </w:rPr>
          <w:t>https://kwikisweeps.com</w:t>
        </w:r>
      </w:hyperlink>
    </w:p>
    <w:p w14:paraId="55DF02FA" w14:textId="3CD55035" w:rsidR="000A5CBC" w:rsidRPr="000A5CBC" w:rsidRDefault="000A5CBC" w:rsidP="000A5CBC">
      <w:r>
        <w:t xml:space="preserve">- </w:t>
      </w:r>
      <w:hyperlink r:id="rId19" w:history="1">
        <w:r w:rsidRPr="000A5CBC">
          <w:rPr>
            <w:rStyle w:val="Hyperlink"/>
          </w:rPr>
          <w:t>https://astemotori.it</w:t>
        </w:r>
      </w:hyperlink>
    </w:p>
    <w:p w14:paraId="7C4F13AD" w14:textId="77777777" w:rsidR="000A5CBC" w:rsidRPr="000A5CBC" w:rsidRDefault="000A5CBC" w:rsidP="000A5CBC"/>
    <w:p w14:paraId="1C0687DD" w14:textId="77777777" w:rsidR="002049DC" w:rsidRPr="000A5CBC" w:rsidRDefault="00000000">
      <w:pPr>
        <w:pStyle w:val="Heading3"/>
        <w:rPr>
          <w:sz w:val="24"/>
          <w:szCs w:val="24"/>
        </w:rPr>
      </w:pPr>
      <w:r w:rsidRPr="000A5CBC">
        <w:rPr>
          <w:sz w:val="24"/>
          <w:szCs w:val="24"/>
        </w:rPr>
        <w:t>WordPress-Based Projects</w:t>
      </w:r>
    </w:p>
    <w:p w14:paraId="78518D9E" w14:textId="77777777" w:rsidR="000A5CBC" w:rsidRDefault="000A5CBC" w:rsidP="000A5CBC"/>
    <w:p w14:paraId="720D0770" w14:textId="77777777" w:rsidR="000A5CBC" w:rsidRDefault="000A5CBC" w:rsidP="000A5CBC">
      <w:r>
        <w:t xml:space="preserve">- </w:t>
      </w:r>
      <w:hyperlink r:id="rId20" w:history="1">
        <w:r w:rsidRPr="000A5CBC">
          <w:rPr>
            <w:rStyle w:val="Hyperlink"/>
          </w:rPr>
          <w:t>https://www.developerbazaar.com</w:t>
        </w:r>
      </w:hyperlink>
    </w:p>
    <w:p w14:paraId="53FE5D58" w14:textId="0C13547A" w:rsidR="000A5CBC" w:rsidRDefault="000A5CBC" w:rsidP="000A5CBC">
      <w:r>
        <w:t xml:space="preserve">- </w:t>
      </w:r>
      <w:hyperlink r:id="rId21" w:history="1">
        <w:r w:rsidRPr="000A5CBC">
          <w:rPr>
            <w:rStyle w:val="Hyperlink"/>
          </w:rPr>
          <w:t>https://dev.codesmile.in/interior</w:t>
        </w:r>
      </w:hyperlink>
    </w:p>
    <w:p w14:paraId="604FDBB9" w14:textId="529A2324" w:rsidR="000A5CBC" w:rsidRDefault="000A5CBC" w:rsidP="000A5CBC">
      <w:r>
        <w:t xml:space="preserve">- </w:t>
      </w:r>
      <w:hyperlink r:id="rId22" w:history="1">
        <w:r w:rsidRPr="000A5CBC">
          <w:rPr>
            <w:rStyle w:val="Hyperlink"/>
          </w:rPr>
          <w:t>https://bichachijewelry.com</w:t>
        </w:r>
      </w:hyperlink>
    </w:p>
    <w:p w14:paraId="5E551F07" w14:textId="4ACF98CB" w:rsidR="00FA397F" w:rsidRDefault="00FA397F" w:rsidP="000A5CBC">
      <w:r>
        <w:t xml:space="preserve">- </w:t>
      </w:r>
      <w:hyperlink r:id="rId23" w:history="1">
        <w:r w:rsidRPr="00FA397F">
          <w:rPr>
            <w:rStyle w:val="Hyperlink"/>
          </w:rPr>
          <w:t>https://zwork.zillearn.com</w:t>
        </w:r>
      </w:hyperlink>
    </w:p>
    <w:p w14:paraId="47DCF587" w14:textId="7B27EFAD" w:rsidR="00B55A49" w:rsidRDefault="00B55A49" w:rsidP="000A5CBC">
      <w:r>
        <w:t xml:space="preserve">- </w:t>
      </w:r>
      <w:hyperlink r:id="rId24" w:history="1">
        <w:r w:rsidRPr="00B55A49">
          <w:rPr>
            <w:rStyle w:val="Hyperlink"/>
          </w:rPr>
          <w:t>https://www.upgrad.com/us/blog</w:t>
        </w:r>
      </w:hyperlink>
    </w:p>
    <w:p w14:paraId="35412008" w14:textId="67248226" w:rsidR="008A1404" w:rsidRDefault="008A1404" w:rsidP="000A5CBC">
      <w:r>
        <w:t xml:space="preserve">- </w:t>
      </w:r>
      <w:hyperlink r:id="rId25" w:history="1">
        <w:r w:rsidRPr="008A1404">
          <w:rPr>
            <w:rStyle w:val="Hyperlink"/>
          </w:rPr>
          <w:t>https://avatarmedical.ai</w:t>
        </w:r>
      </w:hyperlink>
    </w:p>
    <w:p w14:paraId="72AD317A" w14:textId="42B05C72" w:rsidR="000A5CBC" w:rsidRDefault="000A5CBC" w:rsidP="000A5CBC">
      <w:r>
        <w:t xml:space="preserve">- </w:t>
      </w:r>
      <w:hyperlink r:id="rId26" w:history="1">
        <w:r w:rsidRPr="000A5CBC">
          <w:rPr>
            <w:rStyle w:val="Hyperlink"/>
          </w:rPr>
          <w:t>https://tfila-live.org</w:t>
        </w:r>
      </w:hyperlink>
    </w:p>
    <w:p w14:paraId="79501D63" w14:textId="7EFED462" w:rsidR="000A5CBC" w:rsidRDefault="000A5CBC" w:rsidP="000A5CBC">
      <w:r>
        <w:t xml:space="preserve">- </w:t>
      </w:r>
      <w:hyperlink r:id="rId27" w:history="1">
        <w:r w:rsidRPr="000A5CBC">
          <w:rPr>
            <w:rStyle w:val="Hyperlink"/>
          </w:rPr>
          <w:t>https://ltcommercialgroup.com</w:t>
        </w:r>
      </w:hyperlink>
    </w:p>
    <w:p w14:paraId="5EC79CA0" w14:textId="6A86A5F4" w:rsidR="00974900" w:rsidRDefault="00974900" w:rsidP="000A5CBC">
      <w:r>
        <w:t xml:space="preserve">- </w:t>
      </w:r>
      <w:hyperlink r:id="rId28" w:history="1">
        <w:r w:rsidRPr="00974900">
          <w:rPr>
            <w:rStyle w:val="Hyperlink"/>
          </w:rPr>
          <w:t>https://www.gptgroup.co.in</w:t>
        </w:r>
      </w:hyperlink>
    </w:p>
    <w:p w14:paraId="118459C7" w14:textId="05C61EBE" w:rsidR="000A5CBC" w:rsidRDefault="000A5CBC" w:rsidP="000A5CBC">
      <w:r>
        <w:t xml:space="preserve">- </w:t>
      </w:r>
      <w:hyperlink r:id="rId29" w:history="1">
        <w:r w:rsidRPr="000A5CBC">
          <w:rPr>
            <w:rStyle w:val="Hyperlink"/>
          </w:rPr>
          <w:t>https://demolitionbayarea.com</w:t>
        </w:r>
      </w:hyperlink>
    </w:p>
    <w:p w14:paraId="1D74CFAF" w14:textId="28ED8FED" w:rsidR="000A5CBC" w:rsidRDefault="000A5CBC" w:rsidP="000A5CBC">
      <w:r>
        <w:t xml:space="preserve">- </w:t>
      </w:r>
      <w:hyperlink r:id="rId30" w:history="1">
        <w:r w:rsidRPr="000A5CBC">
          <w:rPr>
            <w:rStyle w:val="Hyperlink"/>
          </w:rPr>
          <w:t>https://ncesoccer.com</w:t>
        </w:r>
      </w:hyperlink>
    </w:p>
    <w:p w14:paraId="25501C61" w14:textId="1A7DE94D" w:rsidR="000A5CBC" w:rsidRDefault="000A5CBC" w:rsidP="000A5CBC">
      <w:r>
        <w:t xml:space="preserve">- </w:t>
      </w:r>
      <w:hyperlink r:id="rId31" w:history="1">
        <w:r w:rsidRPr="000A5CBC">
          <w:rPr>
            <w:rStyle w:val="Hyperlink"/>
          </w:rPr>
          <w:t>https://creativesoul.group</w:t>
        </w:r>
      </w:hyperlink>
    </w:p>
    <w:p w14:paraId="0D5D8ABC" w14:textId="255307C6" w:rsidR="000A5CBC" w:rsidRDefault="000A5CBC" w:rsidP="000A5CBC">
      <w:r>
        <w:t xml:space="preserve">- </w:t>
      </w:r>
      <w:hyperlink r:id="rId32" w:history="1">
        <w:r w:rsidRPr="000A5CBC">
          <w:rPr>
            <w:rStyle w:val="Hyperlink"/>
          </w:rPr>
          <w:t>https://www.careercomfort.co.in</w:t>
        </w:r>
      </w:hyperlink>
    </w:p>
    <w:p w14:paraId="58A00B70" w14:textId="66786ADB" w:rsidR="000A5CBC" w:rsidRDefault="000A5CBC" w:rsidP="000A5CBC">
      <w:r>
        <w:t xml:space="preserve">- </w:t>
      </w:r>
      <w:hyperlink r:id="rId33" w:history="1">
        <w:r w:rsidRPr="000A5CBC">
          <w:rPr>
            <w:rStyle w:val="Hyperlink"/>
          </w:rPr>
          <w:t>https://sqlinkgroup.com/sqlink-digital-umbraco</w:t>
        </w:r>
      </w:hyperlink>
    </w:p>
    <w:p w14:paraId="0EE3A9EC" w14:textId="0659BDC8" w:rsidR="000A5CBC" w:rsidRDefault="000A5CBC" w:rsidP="000A5CBC">
      <w:r>
        <w:t xml:space="preserve">- </w:t>
      </w:r>
      <w:hyperlink r:id="rId34" w:history="1">
        <w:r w:rsidRPr="000A5CBC">
          <w:rPr>
            <w:rStyle w:val="Hyperlink"/>
          </w:rPr>
          <w:t>https://www.mekorot-int.com</w:t>
        </w:r>
      </w:hyperlink>
    </w:p>
    <w:p w14:paraId="6B7ADE81" w14:textId="2482FA08" w:rsidR="00474E6A" w:rsidRDefault="00854943" w:rsidP="000A5CBC">
      <w:r>
        <w:t xml:space="preserve">- </w:t>
      </w:r>
      <w:hyperlink r:id="rId35" w:history="1">
        <w:r w:rsidR="00474E6A" w:rsidRPr="00854943">
          <w:rPr>
            <w:rStyle w:val="Hyperlink"/>
          </w:rPr>
          <w:t>https://zaxmon.ae</w:t>
        </w:r>
      </w:hyperlink>
    </w:p>
    <w:p w14:paraId="4595B6CF" w14:textId="0E0537FF" w:rsidR="0076560B" w:rsidRDefault="0076560B" w:rsidP="000A5CBC">
      <w:r>
        <w:t xml:space="preserve">- </w:t>
      </w:r>
      <w:hyperlink r:id="rId36" w:history="1">
        <w:r w:rsidRPr="0076560B">
          <w:rPr>
            <w:rStyle w:val="Hyperlink"/>
          </w:rPr>
          <w:t>https://gvrrcapital.com</w:t>
        </w:r>
      </w:hyperlink>
    </w:p>
    <w:p w14:paraId="4EFA7B3B" w14:textId="1000C994" w:rsidR="000A5CBC" w:rsidRDefault="000A5CBC" w:rsidP="000A5CBC">
      <w:r>
        <w:t xml:space="preserve">- </w:t>
      </w:r>
      <w:hyperlink r:id="rId37" w:history="1">
        <w:r w:rsidRPr="000A5CBC">
          <w:rPr>
            <w:rStyle w:val="Hyperlink"/>
          </w:rPr>
          <w:t>https://digitalweb.co.il/home2</w:t>
        </w:r>
      </w:hyperlink>
    </w:p>
    <w:p w14:paraId="7A565E9F" w14:textId="74A6E4B1" w:rsidR="000A5CBC" w:rsidRDefault="000A5CBC" w:rsidP="000A5CBC">
      <w:r>
        <w:t xml:space="preserve">- </w:t>
      </w:r>
      <w:hyperlink r:id="rId38" w:history="1">
        <w:r w:rsidRPr="000A5CBC">
          <w:rPr>
            <w:rStyle w:val="Hyperlink"/>
          </w:rPr>
          <w:t>https://dap-agency.com</w:t>
        </w:r>
      </w:hyperlink>
    </w:p>
    <w:p w14:paraId="5E78F1F2" w14:textId="063F1AA8" w:rsidR="000A5CBC" w:rsidRDefault="000A5CBC" w:rsidP="000A5CBC">
      <w:r>
        <w:t xml:space="preserve">- </w:t>
      </w:r>
      <w:hyperlink r:id="rId39" w:history="1">
        <w:r w:rsidRPr="000A5CBC">
          <w:rPr>
            <w:rStyle w:val="Hyperlink"/>
          </w:rPr>
          <w:t>https://empowerboxingstudio.nl</w:t>
        </w:r>
      </w:hyperlink>
    </w:p>
    <w:p w14:paraId="60E6B83D" w14:textId="3DDC5C5C" w:rsidR="000A5CBC" w:rsidRDefault="000A5CBC" w:rsidP="000A5CBC">
      <w:r>
        <w:lastRenderedPageBreak/>
        <w:t xml:space="preserve">- </w:t>
      </w:r>
      <w:hyperlink r:id="rId40" w:history="1">
        <w:r w:rsidRPr="000A5CBC">
          <w:rPr>
            <w:rStyle w:val="Hyperlink"/>
          </w:rPr>
          <w:t>https://dragonfishsolutions.com</w:t>
        </w:r>
      </w:hyperlink>
    </w:p>
    <w:p w14:paraId="08ACA2D3" w14:textId="6EE0E7B1" w:rsidR="000A5CBC" w:rsidRDefault="000A5CBC" w:rsidP="000A5CBC">
      <w:r>
        <w:t xml:space="preserve">- </w:t>
      </w:r>
      <w:hyperlink r:id="rId41" w:history="1">
        <w:r w:rsidRPr="000A5CBC">
          <w:rPr>
            <w:rStyle w:val="Hyperlink"/>
          </w:rPr>
          <w:t>https://apexqatar.com</w:t>
        </w:r>
      </w:hyperlink>
    </w:p>
    <w:p w14:paraId="3343A280" w14:textId="403CDC56" w:rsidR="000A5CBC" w:rsidRPr="000A5CBC" w:rsidRDefault="000A5CBC" w:rsidP="000A5CBC">
      <w:r>
        <w:t xml:space="preserve">- </w:t>
      </w:r>
    </w:p>
    <w:sectPr w:rsidR="000A5CBC" w:rsidRPr="000A5CB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3569012">
    <w:abstractNumId w:val="8"/>
  </w:num>
  <w:num w:numId="2" w16cid:durableId="241066074">
    <w:abstractNumId w:val="6"/>
  </w:num>
  <w:num w:numId="3" w16cid:durableId="1088580603">
    <w:abstractNumId w:val="5"/>
  </w:num>
  <w:num w:numId="4" w16cid:durableId="728727366">
    <w:abstractNumId w:val="4"/>
  </w:num>
  <w:num w:numId="5" w16cid:durableId="2117864942">
    <w:abstractNumId w:val="7"/>
  </w:num>
  <w:num w:numId="6" w16cid:durableId="981301986">
    <w:abstractNumId w:val="3"/>
  </w:num>
  <w:num w:numId="7" w16cid:durableId="493230186">
    <w:abstractNumId w:val="2"/>
  </w:num>
  <w:num w:numId="8" w16cid:durableId="2054187258">
    <w:abstractNumId w:val="1"/>
  </w:num>
  <w:num w:numId="9" w16cid:durableId="47881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5CBC"/>
    <w:rsid w:val="0015074B"/>
    <w:rsid w:val="001B752B"/>
    <w:rsid w:val="002049DC"/>
    <w:rsid w:val="0025612D"/>
    <w:rsid w:val="0029639D"/>
    <w:rsid w:val="002E760A"/>
    <w:rsid w:val="00326F90"/>
    <w:rsid w:val="003956B6"/>
    <w:rsid w:val="00474E6A"/>
    <w:rsid w:val="004B163F"/>
    <w:rsid w:val="004B43A3"/>
    <w:rsid w:val="0074754E"/>
    <w:rsid w:val="0076560B"/>
    <w:rsid w:val="007701F0"/>
    <w:rsid w:val="0079418B"/>
    <w:rsid w:val="00854943"/>
    <w:rsid w:val="008A1404"/>
    <w:rsid w:val="00974900"/>
    <w:rsid w:val="00A72817"/>
    <w:rsid w:val="00A734BE"/>
    <w:rsid w:val="00AA1D8D"/>
    <w:rsid w:val="00B47730"/>
    <w:rsid w:val="00B55A49"/>
    <w:rsid w:val="00B831F8"/>
    <w:rsid w:val="00BF6347"/>
    <w:rsid w:val="00CB0664"/>
    <w:rsid w:val="00CD4250"/>
    <w:rsid w:val="00E66993"/>
    <w:rsid w:val="00E83D58"/>
    <w:rsid w:val="00EA57EF"/>
    <w:rsid w:val="00F410AA"/>
    <w:rsid w:val="00F63E5F"/>
    <w:rsid w:val="00F85B71"/>
    <w:rsid w:val="00FA397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69692F"/>
  <w14:defaultImageDpi w14:val="300"/>
  <w15:docId w15:val="{2B777507-E965-4DF0-99B2-AFFA5A73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D4250"/>
    <w:rPr>
      <w:color w:val="0000FF" w:themeColor="hyperlink"/>
      <w:u w:val="single"/>
    </w:rPr>
  </w:style>
  <w:style w:type="character" w:styleId="UnresolvedMention">
    <w:name w:val="Unresolved Mention"/>
    <w:basedOn w:val="DefaultParagraphFont"/>
    <w:uiPriority w:val="99"/>
    <w:semiHidden/>
    <w:unhideWhenUsed/>
    <w:rsid w:val="00CD4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sifd.com" TargetMode="External"/><Relationship Id="rId18" Type="http://schemas.openxmlformats.org/officeDocument/2006/relationships/hyperlink" Target="https://kwikisweeps.com" TargetMode="External"/><Relationship Id="rId26" Type="http://schemas.openxmlformats.org/officeDocument/2006/relationships/hyperlink" Target="https://tfila-live.org" TargetMode="External"/><Relationship Id="rId39" Type="http://schemas.openxmlformats.org/officeDocument/2006/relationships/hyperlink" Target="https://empowerboxingstudio.nl" TargetMode="External"/><Relationship Id="rId21" Type="http://schemas.openxmlformats.org/officeDocument/2006/relationships/hyperlink" Target="https://dev.codesmile.in/interior" TargetMode="External"/><Relationship Id="rId34" Type="http://schemas.openxmlformats.org/officeDocument/2006/relationships/hyperlink" Target="https://www.mekorot-int.com" TargetMode="External"/><Relationship Id="rId42" Type="http://schemas.openxmlformats.org/officeDocument/2006/relationships/fontTable" Target="fontTable.xml"/><Relationship Id="rId7" Type="http://schemas.openxmlformats.org/officeDocument/2006/relationships/hyperlink" Target="mailto:donyshaikh@gmail.com" TargetMode="External"/><Relationship Id="rId2" Type="http://schemas.openxmlformats.org/officeDocument/2006/relationships/numbering" Target="numbering.xml"/><Relationship Id="rId16" Type="http://schemas.openxmlformats.org/officeDocument/2006/relationships/hyperlink" Target="https://hostingbazaar.in" TargetMode="External"/><Relationship Id="rId20" Type="http://schemas.openxmlformats.org/officeDocument/2006/relationships/hyperlink" Target="https://www.developerbazaar.com" TargetMode="External"/><Relationship Id="rId29" Type="http://schemas.openxmlformats.org/officeDocument/2006/relationships/hyperlink" Target="https://demolitionbayarea.com" TargetMode="External"/><Relationship Id="rId41" Type="http://schemas.openxmlformats.org/officeDocument/2006/relationships/hyperlink" Target="https://apexqatar.com" TargetMode="External"/><Relationship Id="rId1" Type="http://schemas.openxmlformats.org/officeDocument/2006/relationships/customXml" Target="../customXml/item1.xml"/><Relationship Id="rId6" Type="http://schemas.openxmlformats.org/officeDocument/2006/relationships/hyperlink" Target="tel:9993784950" TargetMode="External"/><Relationship Id="rId11" Type="http://schemas.openxmlformats.org/officeDocument/2006/relationships/hyperlink" Target="https://hostingbazaar.in" TargetMode="External"/><Relationship Id="rId24" Type="http://schemas.openxmlformats.org/officeDocument/2006/relationships/hyperlink" Target="https://www.upgrad.com/us/blog" TargetMode="External"/><Relationship Id="rId32" Type="http://schemas.openxmlformats.org/officeDocument/2006/relationships/hyperlink" Target="https://www.careercomfort.co.in" TargetMode="External"/><Relationship Id="rId37" Type="http://schemas.openxmlformats.org/officeDocument/2006/relationships/hyperlink" Target="https://digitalweb.co.il/home2" TargetMode="External"/><Relationship Id="rId40" Type="http://schemas.openxmlformats.org/officeDocument/2006/relationships/hyperlink" Target="https://dragonfishsolutions.com" TargetMode="External"/><Relationship Id="rId5" Type="http://schemas.openxmlformats.org/officeDocument/2006/relationships/webSettings" Target="webSettings.xml"/><Relationship Id="rId15" Type="http://schemas.openxmlformats.org/officeDocument/2006/relationships/hyperlink" Target="https://www.designsolutionhub.com" TargetMode="External"/><Relationship Id="rId23" Type="http://schemas.openxmlformats.org/officeDocument/2006/relationships/hyperlink" Target="https://zwork.zillearn.com" TargetMode="External"/><Relationship Id="rId28" Type="http://schemas.openxmlformats.org/officeDocument/2006/relationships/hyperlink" Target="https://www.gptgroup.co.in" TargetMode="External"/><Relationship Id="rId36" Type="http://schemas.openxmlformats.org/officeDocument/2006/relationships/hyperlink" Target="https://gvrrcapital.com" TargetMode="External"/><Relationship Id="rId10" Type="http://schemas.openxmlformats.org/officeDocument/2006/relationships/hyperlink" Target="https://www.dsifd.com" TargetMode="External"/><Relationship Id="rId19" Type="http://schemas.openxmlformats.org/officeDocument/2006/relationships/hyperlink" Target="https://astemotori.it" TargetMode="External"/><Relationship Id="rId31" Type="http://schemas.openxmlformats.org/officeDocument/2006/relationships/hyperlink" Target="https://creativesoul.group" TargetMode="External"/><Relationship Id="rId4" Type="http://schemas.openxmlformats.org/officeDocument/2006/relationships/settings" Target="settings.xml"/><Relationship Id="rId9" Type="http://schemas.openxmlformats.org/officeDocument/2006/relationships/hyperlink" Target="https://knackclock.com/" TargetMode="External"/><Relationship Id="rId14" Type="http://schemas.openxmlformats.org/officeDocument/2006/relationships/hyperlink" Target="https://vedicpandit.com" TargetMode="External"/><Relationship Id="rId22" Type="http://schemas.openxmlformats.org/officeDocument/2006/relationships/hyperlink" Target="https://bichachijewelry.com" TargetMode="External"/><Relationship Id="rId27" Type="http://schemas.openxmlformats.org/officeDocument/2006/relationships/hyperlink" Target="https://ltcommercialgroup.com" TargetMode="External"/><Relationship Id="rId30" Type="http://schemas.openxmlformats.org/officeDocument/2006/relationships/hyperlink" Target="https://ncesoccer.com" TargetMode="External"/><Relationship Id="rId35" Type="http://schemas.openxmlformats.org/officeDocument/2006/relationships/hyperlink" Target="https://zaxmon.ae" TargetMode="External"/><Relationship Id="rId43" Type="http://schemas.openxmlformats.org/officeDocument/2006/relationships/theme" Target="theme/theme1.xml"/><Relationship Id="rId8" Type="http://schemas.openxmlformats.org/officeDocument/2006/relationships/hyperlink" Target="file:///C:\Users\ASUS\Downloads\linkedin.com\in\danish-shaikh-b59723129" TargetMode="External"/><Relationship Id="rId3" Type="http://schemas.openxmlformats.org/officeDocument/2006/relationships/styles" Target="styles.xml"/><Relationship Id="rId12" Type="http://schemas.openxmlformats.org/officeDocument/2006/relationships/hyperlink" Target="https://www.stalwartcareers.com" TargetMode="External"/><Relationship Id="rId17" Type="http://schemas.openxmlformats.org/officeDocument/2006/relationships/hyperlink" Target="https://www.careerfly.in" TargetMode="External"/><Relationship Id="rId25" Type="http://schemas.openxmlformats.org/officeDocument/2006/relationships/hyperlink" Target="https://avatarmedical.ai" TargetMode="External"/><Relationship Id="rId33" Type="http://schemas.openxmlformats.org/officeDocument/2006/relationships/hyperlink" Target="https://sqlinkgroup.com/sqlink-digital-umbraco" TargetMode="External"/><Relationship Id="rId38" Type="http://schemas.openxmlformats.org/officeDocument/2006/relationships/hyperlink" Target="https://dap-agen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Developer Work</cp:lastModifiedBy>
  <cp:revision>2</cp:revision>
  <dcterms:created xsi:type="dcterms:W3CDTF">2024-12-02T12:52:00Z</dcterms:created>
  <dcterms:modified xsi:type="dcterms:W3CDTF">2024-12-02T12:52:00Z</dcterms:modified>
  <cp:category/>
</cp:coreProperties>
</file>